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</w:rPr>
      </w:pPr>
      <w:r>
        <w:rPr>
          <w:rFonts w:hint="default"/>
        </w:rPr>
        <w:t>Εδώ και μέρες ο Δήμαρχος της πόλης είχε προαναγγείλει το θέμα για την πλατεία του Αγίου Ιωάννη ως ένα φλέγον θέμα και πως θα δώσει λύσει με τις προτάσεις.</w:t>
      </w:r>
      <w:r>
        <w:rPr>
          <w:rFonts w:hint="default"/>
          <w:lang w:val="el-GR"/>
        </w:rPr>
        <w:t xml:space="preserve"> </w:t>
      </w:r>
      <w:r>
        <w:rPr>
          <w:rFonts w:hint="default"/>
        </w:rPr>
        <w:t xml:space="preserve">Φτάσαμε χθες </w:t>
      </w:r>
      <w:r>
        <w:rPr>
          <w:rFonts w:hint="default"/>
          <w:lang w:val="el-GR"/>
        </w:rPr>
        <w:t xml:space="preserve">(12/05/21) </w:t>
      </w:r>
      <w:r>
        <w:rPr>
          <w:rFonts w:hint="default"/>
        </w:rPr>
        <w:t>στην συνεδρίαση του Δημοτικού Συμβουλίου όπου διήρκησε 6 ώρες και δεν ακούσαμε καμία ουσιαστική πρόταση από την δημοτική αρχή καθώς και από τις παρατάξεις της αντιπολίτευσης.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Αντιθέτως είμασταν η μοναδική παράταξη που καταθέσαμε πρόταση συγκεκριμένη με στόχο να μπει σε ψηφοφορία.</w:t>
      </w:r>
      <w:r>
        <w:rPr>
          <w:rFonts w:hint="default"/>
          <w:lang w:val="el-GR"/>
        </w:rPr>
        <w:t xml:space="preserve"> </w:t>
      </w:r>
      <w:r>
        <w:rPr>
          <w:rFonts w:hint="default"/>
        </w:rPr>
        <w:t>Αυτό δεν έγινε με ευθύνη της Προέδρου του ΔΣ και του Δημάρχου με αποτέλεσμα να φιμωθεί η πρόταση μας.</w:t>
      </w:r>
      <w:r>
        <w:rPr>
          <w:rFonts w:hint="default"/>
          <w:lang w:val="el-GR"/>
        </w:rPr>
        <w:t xml:space="preserve"> </w:t>
      </w:r>
      <w:r>
        <w:rPr>
          <w:rFonts w:hint="default"/>
        </w:rPr>
        <w:t>Αυτό που δεν καταλαβαίνουν κάποιοι όμως είναι ότι τους ενεργούς δημότες τους καθημερινούς ανθρώπους δεν μπορείς να τους φιμώσεις.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Θα συνεχίσουμε μαζί με τους κατοίκους του Αγίου Ιωάννη να παλεύουμε με προτάσεις που θα κάνουν καλύτερη την συνοικία αυτή.</w:t>
      </w:r>
      <w:r>
        <w:rPr>
          <w:rFonts w:hint="default"/>
          <w:lang w:val="el-GR"/>
        </w:rPr>
        <w:t xml:space="preserve"> </w:t>
      </w:r>
      <w:r>
        <w:rPr>
          <w:rFonts w:hint="default"/>
        </w:rPr>
        <w:t>Θα τα καταφέρουμε γιατί η μοναδική μας δύναμη είναι οι πολίτες με τους οποίους έχουμε όραμα να συνΔιοικήσουμε όταν έρθουμε στην ηγεσία της πόλης.</w:t>
      </w:r>
      <w:r>
        <w:rPr>
          <w:rFonts w:hint="default"/>
          <w:lang w:val="el-GR"/>
        </w:rPr>
        <w:t xml:space="preserve"> </w:t>
      </w:r>
      <w:bookmarkStart w:id="0" w:name="_GoBack"/>
      <w:bookmarkEnd w:id="0"/>
      <w:r>
        <w:rPr>
          <w:rFonts w:hint="default"/>
          <w:lang w:val="el-GR"/>
        </w:rPr>
        <w:t>Συνεχίζουμε</w:t>
      </w:r>
      <w:r>
        <w:rPr>
          <w:rFonts w:hint="default"/>
        </w:rPr>
        <w:t xml:space="preserve"> στην πρώτη γραμμή σταθερά δίπλα στον πολίτη.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ΑΛΕΞΑΝΔΡΟΣ ΜΟΥΣΤΟΓΙΑΝΝΗΣ</w:t>
      </w:r>
    </w:p>
    <w:p>
      <w:pPr>
        <w:rPr>
          <w:rFonts w:hint="default"/>
        </w:rPr>
      </w:pPr>
      <w:r>
        <w:rPr>
          <w:rFonts w:hint="default"/>
        </w:rPr>
        <w:t>ΔΗΜΟΤΙΚΟΣ ΣΥΜΒΟΥΛΟΣ</w:t>
      </w:r>
    </w:p>
    <w:p>
      <w:r>
        <w:rPr>
          <w:rFonts w:hint="default"/>
        </w:rPr>
        <w:t>ΕΠΙΚΕΦΑΛΗΣ ΑΓΙΑ ΠΑΡΑΣΚΕΥΗ ΜΙΑ ΓΕΝΙΑ ΜΠΡΟΣΤΑ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C782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AF1D1F"/>
    <w:rsid w:val="21DE5076"/>
    <w:rsid w:val="42BA351B"/>
    <w:rsid w:val="49011B35"/>
    <w:rsid w:val="5070040C"/>
    <w:rsid w:val="56C803C7"/>
    <w:rsid w:val="56FC782B"/>
    <w:rsid w:val="594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Georgia" w:asciiTheme="minorHAnsi" w:hAnsiTheme="minorHAnsi" w:eastAsiaTheme="minorEastAsia"/>
      <w:color w:val="auto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2021-05-14T06:57:00Z</dcterms:created>
  <dc:creator>Alex Kazantzidis</dc:creator>
  <cp:lastModifiedBy>Alex Kazantzidis</cp:lastModifiedBy>
  <dcterms:modified xsi:type="dcterms:W3CDTF">2021-05-14T06:58:31Z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